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书名：’2000中国工程塑料加工应用技术研讨会  论文集</w:t>
      </w:r>
    </w:p>
    <w:p>
      <w:r>
        <w:t>作者：《工程塑料应用》杂志社编</w:t>
      </w:r>
    </w:p>
    <w:p>
      <w:r>
        <w:t>出版社：《工程塑料应用》杂志社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’2000中国工程塑料加工应用技术研讨会  论文集 评论地址：https://www.jiaokey.com/book/detail/11067903.html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