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书名：毛纺织染整技术资料汇编</w:t>
      </w:r>
    </w:p>
    <w:p>
      <w:r>
        <w:t>作者：高春南，陈丽莲汇编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毛纺织染整技术资料汇编 评论地址：https://www.jiaokey.com/book/detail/11067890.html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