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书名：浅谈PA6牵伸交络丝的工程设计</w:t>
      </w:r>
    </w:p>
    <w:p>
      <w:r>
        <w:t>作者：吴新沂</w:t>
      </w:r>
    </w:p>
    <w:p>
      <w:r>
        <w:t>出版社：</w:t>
      </w:r>
    </w:p>
    <w:p>
      <w:r>
        <w:t>出版日期：1991.09</w:t>
      </w:r>
    </w:p>
    <w:p>
      <w:r>
        <w:t>总页数：16</w:t>
      </w:r>
    </w:p>
    <w:p>
      <w:r>
        <w:t>更多请访问教客网: www.jiaokey.com</w:t>
      </w:r>
    </w:p>
    <w:p>
      <w:r>
        <w:t>浅谈PA6牵伸交络丝的工程设计 评论地址：https://www.jiaokey.com/book/detail/11067857.html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