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书名：空变纱及其产品开发</w:t>
      </w:r>
    </w:p>
    <w:p>
      <w:r>
        <w:t>作者：王友豪，孙少华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空变纱及其产品开发 评论地址：https://www.jiaokey.com/book/detail/11067852.html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