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书名：复合假拈变形法制造聚酯仿毛长丝</w:t>
      </w:r>
    </w:p>
    <w:p>
      <w:r>
        <w:t>作者：陈颖超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复合假拈变形法制造聚酯仿毛长丝 评论地址：https://www.jiaokey.com/book/detail/11067849.html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