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书名：5.56dtex三叶型涤纶短纤维的开发与研制</w:t>
      </w:r>
    </w:p>
    <w:p>
      <w:r>
        <w:t>作者：王巧玲</w:t>
      </w:r>
    </w:p>
    <w:p>
      <w:r>
        <w:t>出版社：</w:t>
      </w:r>
    </w:p>
    <w:p>
      <w:r>
        <w:t>出版日期：</w:t>
      </w:r>
    </w:p>
    <w:p>
      <w:r>
        <w:t>总页数：11</w:t>
      </w:r>
    </w:p>
    <w:p>
      <w:r>
        <w:t>更多请访问教客网: www.jiaokey.com</w:t>
      </w:r>
    </w:p>
    <w:p>
      <w:r>
        <w:t>5.56dtex三叶型涤纶短纤维的开发与研制 评论地址：https://www.jiaokey.com/book/detail/11067848.html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