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书名：ECDP/PET共纺混纤仿毛纤维的研究</w:t>
      </w:r>
    </w:p>
    <w:p>
      <w:r>
        <w:t>作者：蔡英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ECDP/PET共纺混纤仿毛纤维的研究 评论地址：https://www.jiaokey.com/book/detail/11067847.html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