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书名：多功能涤纶仿真毛条的研制</w:t>
      </w:r>
    </w:p>
    <w:p>
      <w:r>
        <w:t>作者：蔡为渊，黄楚强，区国强，谢展华</w:t>
      </w:r>
    </w:p>
    <w:p>
      <w:r>
        <w:t>出版社：</w:t>
      </w:r>
    </w:p>
    <w:p>
      <w:r>
        <w:t>出版日期：1991.10</w:t>
      </w:r>
    </w:p>
    <w:p>
      <w:r>
        <w:t>总页数：11</w:t>
      </w:r>
    </w:p>
    <w:p>
      <w:r>
        <w:t>更多请访问教客网: www.jiaokey.com</w:t>
      </w:r>
    </w:p>
    <w:p>
      <w:r>
        <w:t>多功能涤纶仿真毛条的研制 评论地址：https://www.jiaokey.com/book/detail/11067840.html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