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书名：仿羽绒圆中空短纤维试制技术总结</w:t>
      </w:r>
    </w:p>
    <w:p>
      <w:r>
        <w:t>作者：姜贵森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仿羽绒圆中空短纤维试制技术总结 评论地址：https://www.jiaokey.com/book/detail/11067828.html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