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书名：“纺织织物-抗渗水性测定”及“纺织织物-表面抗湿性测定”二个试验方法国内外概况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“纺织织物-抗渗水性测定”及“纺织织物-表面抗湿性测定”二个试验方法国内外概况 评论地址：https://www.jiaokey.com/book/detail/11067767.html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