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书名：鉴定材料之四  防风透湿涂层大样生产  测试报告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鉴定材料之四  防风透湿涂层大样生产  测试报告 评论地址：https://www.jiaokey.com/book/detail/11067759.html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