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书名：鉴定材料之三  防风透湿涂层技术总结之二  工艺试验部分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鉴定材料之三  防风透湿涂层技术总结之二  工艺试验部分 评论地址：https://www.jiaokey.com/book/detail/11067758.html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