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书名：鉴定材料之二  防风透湿涂层技术总结之一  涂层浆复配部分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总页数：23</w:t>
      </w:r>
    </w:p>
    <w:p>
      <w:r>
        <w:t>更多请访问教客网: www.jiaokey.com</w:t>
      </w:r>
    </w:p>
    <w:p>
      <w:r>
        <w:t>鉴定材料之二  防风透湿涂层技术总结之一  涂层浆复配部分 评论地址：https://www.jiaokey.com/book/detail/11067757.html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