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书名：中华人民共和国纺织工业部  纺织科学研究院  鉴定材料之一  防风透湿涂层技术鉴定材料  防风透湿涂层工作总结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</w:t>
      </w:r>
    </w:p>
    <w:p>
      <w:r>
        <w:t>更多请访问教客网: www.jiaokey.com</w:t>
      </w:r>
    </w:p>
    <w:p>
      <w:r>
        <w:t>中华人民共和国纺织工业部  纺织科学研究院  鉴定材料之一  防风透湿涂层技术鉴定材料  防风透湿涂层工作总结 评论地址：https://www.jiaokey.com/book/detail/11067756.html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