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书名：院项目织物新型防水整理工艺的研究-防水透湿涂层织物的工艺及其性能研究</w:t>
      </w:r>
    </w:p>
    <w:p>
      <w:r>
        <w:t>作者：</w:t>
      </w:r>
    </w:p>
    <w:p>
      <w:r>
        <w:t>出版社：1988.09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院项目织物新型防水整理工艺的研究-防水透湿涂层织物的工艺及其性能研究 评论地址：https://www.jiaokey.com/book/detail/11067753.html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