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书名：纺织机械用同步带传动标准及资料汇编</w:t>
      </w:r>
    </w:p>
    <w:p>
      <w:r>
        <w:t>作者：纺织机械用同步带传动行标工作组编</w:t>
      </w:r>
    </w:p>
    <w:p>
      <w:r>
        <w:t>出版社：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纺织机械用同步带传动标准及资料汇编 评论地址：https://www.jiaokey.com/book/detail/11067686.html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