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书名：上海印染行业史料汇编</w:t>
      </w:r>
    </w:p>
    <w:p>
      <w:r>
        <w:t>作者：上海印染行业修志办公室编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上海印染行业史料汇编 评论地址：https://www.jiaokey.com/book/detail/11067677.html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