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书名：纺织机械新产品专辑  1</w:t>
      </w:r>
    </w:p>
    <w:p>
      <w:r>
        <w:t>作者：凌宝银主编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纺织机械新产品专辑  1 评论地址：https://www.jiaokey.com/book/detail/11067647.html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