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起重机手册  第1卷  一般计算、材料、驱动装置、金属结构</w:t>
      </w:r>
    </w:p>
    <w:p>
      <w:r>
        <w:rPr>
          <w:rFonts w:ascii="宋体" w:hAnsi="宋体" w:eastAsia="宋体"/>
          <w:sz w:val="24"/>
        </w:rPr>
        <w:t>杜克利斯基（А.И.Дукельский），（苏）阿南涅夫（А.А.Ананьев）等编；过玉卿等译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起重机手册  第1卷  一般计算、材料、驱动装置、金属结构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杜克利斯基（А.И.Дукельский），（苏）阿南涅夫（А.А.Ананьев）等编；过玉卿等译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本书出售、求购地址：https://www.jiaokey.com/book/detail/11067632.html</w:t>
      </w:r>
    </w:p>
    <w:p>
      <w:r>
        <w:t>更多相关图书推荐：https://www.jiaokey.com</w:t>
      </w:r>
    </w:p>
    <w:p>
      <w:r>
        <w:t>杜克利斯基（А.И.Дукельский），（苏）阿南涅夫（А.А.Ананьев）等编；过玉卿等译 其他作品：https://www.jiaokey.com/tag/杜克利斯基（А.И.Дукельский），（苏）阿南涅夫（А.А.Ананьев）等编；过玉卿等译.html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关键词搜索：https://www.jiaokey.com/tag/起重机手册  第1卷  一般计算、材料、驱动装置、金属结构.html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