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汽轮机调正系统的设计和调正  第4辑</w:t>
      </w:r>
    </w:p>
    <w:p>
      <w:r>
        <w:rPr>
          <w:rFonts w:ascii="宋体" w:hAnsi="宋体" w:eastAsia="宋体"/>
          <w:sz w:val="24"/>
        </w:rPr>
        <w:t>水利电力部技术改进局编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汽轮机调正系统的设计和调正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水利电力部技术改进局编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本书出售、求购地址：https://www.jiaokey.com/book/detail/11067610.html</w:t>
      </w:r>
    </w:p>
    <w:p>
      <w:r>
        <w:t>更多相关图书推荐：https://www.jiaokey.com</w:t>
      </w:r>
    </w:p>
    <w:p>
      <w:r>
        <w:t>水利电力部技术改进局编 其他作品：https://www.jiaokey.com/tag/水利电力部技术改进局编.html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关键词搜索：https://www.jiaokey.com/tag/汽轮机调正系统的设计和调正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