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书名：石灰的生产</w:t>
      </w:r>
    </w:p>
    <w:p>
      <w:r>
        <w:t>作者：（苏）塔邦希科夫（табунщиков，Н.П.）著；甄文彬译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总页数：309</w:t>
      </w:r>
    </w:p>
    <w:p>
      <w:r>
        <w:t>更多请访问教客网: www.jiaokey.com</w:t>
      </w:r>
    </w:p>
    <w:p>
      <w:r>
        <w:t>石灰的生产 评论地址：https://www.jiaokey.com/book/detail/11067606.html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