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书名：水泥生产实用技术资料汇编  第1辑  专利和晶种技术专缉</w:t>
      </w:r>
    </w:p>
    <w:p>
      <w:r>
        <w:t>作者：福建省建材科研所情报资料室，福建省建材科研所信息开发部辑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水泥生产实用技术资料汇编  第1辑  专利和晶种技术专缉 评论地址：https://www.jiaokey.com/book/detail/11067594.html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