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书名：固定式包装机</w:t>
      </w:r>
    </w:p>
    <w:p>
      <w:r>
        <w:t>作者：江山水泥厂编</w:t>
      </w:r>
    </w:p>
    <w:p>
      <w:r>
        <w:t>出版社：北京:中国建筑工业出版社,1975.11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固定式包装机 评论地址：https://www.jiaokey.com/book/detail/11067585.html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