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硫酸工业中的设备的腐蚀及其防方法  第7册</w:t>
      </w:r>
    </w:p>
    <w:p>
      <w:r>
        <w:rPr>
          <w:rFonts w:ascii="宋体" w:hAnsi="宋体" w:eastAsia="宋体"/>
          <w:sz w:val="24"/>
        </w:rPr>
        <w:t>K·A·波利亚科夫 M·A·古尔芬克尔著；T·B·蕯加拉耶夫主编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硫酸工业中的设备的腐蚀及其防方法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K·A·波利亚科夫 M·A·古尔芬克尔著；T·B·蕯加拉耶夫主编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本书出售、求购地址：https://www.jiaokey.com/book/detail/11067565.html</w:t>
      </w:r>
    </w:p>
    <w:p>
      <w:r>
        <w:t>更多相关图书推荐：https://www.jiaokey.com</w:t>
      </w:r>
    </w:p>
    <w:p>
      <w:r>
        <w:t>K·A·波利亚科夫 M·A·古尔芬克尔著；T·B·蕯加拉耶夫主编 其他作品：https://www.jiaokey.com/tag/K·A·波利亚科夫 M·A·古尔芬克尔著；T·B·蕯加拉耶夫主编.html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关键词搜索：https://www.jiaokey.com/tag/硫酸工业中的设备的腐蚀及其防方法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