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书名：’96全国水泥工艺及装备技术学术年会论文集  限表</w:t>
      </w:r>
    </w:p>
    <w:p>
      <w:r>
        <w:t>作者：王幼云，孔祥忠主编</w:t>
      </w:r>
    </w:p>
    <w:p>
      <w:r>
        <w:t>出版社：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’96全国水泥工艺及装备技术学术年会论文集  限表 评论地址：https://www.jiaokey.com/book/detail/11067542.html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