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书名：中国特种水泥工业</w:t>
      </w:r>
    </w:p>
    <w:p>
      <w:r>
        <w:t>作者：袁光普，方源兴主编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中国特种水泥工业 评论地址：https://www.jiaokey.com/book/detail/11067537.html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