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书名：水泥工业节约燃料的途径</w:t>
      </w:r>
    </w:p>
    <w:p>
      <w:r>
        <w:t>作者：（苏）鲍尔迪列夫（Болдырев，А.С.），（苏）霍赫洛夫（Хохлов，В.К.）著；刘应权译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总页数：97</w:t>
      </w:r>
    </w:p>
    <w:p>
      <w:r>
        <w:t>更多请访问教客网: www.jiaokey.com</w:t>
      </w:r>
    </w:p>
    <w:p>
      <w:r>
        <w:t>水泥工业节约燃料的途径 评论地址：https://www.jiaokey.com/book/detail/11067523.html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