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乡镇供水工程技术培训教材  第4分册  供水工程施工与设备安装</w:t>
      </w:r>
    </w:p>
    <w:p>
      <w:r>
        <w:rPr>
          <w:rFonts w:ascii="宋体" w:hAnsi="宋体" w:eastAsia="宋体"/>
          <w:sz w:val="24"/>
        </w:rPr>
        <w:t>水利部农村水利司编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乡镇供水工程技术培训教材  第4分册  供水工程施工与设备安装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本书出售、求购地址：https://www.jiaokey.com/book/detail/11067521.html</w:t>
      </w:r>
    </w:p>
    <w:p>
      <w:r>
        <w:t>更多相关图书推荐：https://www.jiaokey.com</w:t>
      </w:r>
    </w:p>
    <w:p>
      <w:r>
        <w:t>水利部农村水利司编 其他作品：https://www.jiaokey.com/tag/水利部农村水利司编.html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关键词搜索：https://www.jiaokey.com/tag/乡镇供水工程技术培训教材  第4分册  供水工程施工与设备安装.html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