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工业企业运输</w:t>
      </w:r>
    </w:p>
    <w:p>
      <w:r>
        <w:rPr>
          <w:rFonts w:ascii="宋体" w:hAnsi="宋体" w:eastAsia="宋体"/>
          <w:sz w:val="24"/>
        </w:rPr>
        <w:t>（苏）杜平斯基（П.Ф.Дубинский）等著；黄明辉等译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（苏）杜平斯基（П.Ф.Дубинский）等著；黄明辉等译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工业-运输(学科: 高等学校 学科: 教材) 运输-工业(学科: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本书出售、求购地址：https://www.jiaokey.com/book/detail/11067484.html</w:t>
      </w:r>
    </w:p>
    <w:p>
      <w:r>
        <w:t>更多相关图书推荐：https://www.jiaokey.com</w:t>
      </w:r>
    </w:p>
    <w:p>
      <w:r>
        <w:t>（苏）杜平斯基（П.Ф.Дубинский）等著；黄明辉等译 其他作品：https://www.jiaokey.com/tag/（苏）杜平斯基（П.Ф.Дубинский）等著；黄明辉等译.html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关键词搜索：https://www.jiaokey.com/tag/工业-运输(学科: 高等学校 学科: 教材) 运输-工业(学科: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