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书名：液压元件原理与结构彩色立方体图集</w:t>
      </w:r>
    </w:p>
    <w:p>
      <w:r>
        <w:t>作者：曹桄，王鸿禧主编</w:t>
      </w:r>
    </w:p>
    <w:p>
      <w:r>
        <w:t>出版社：上海：上海翻译出版公司</w:t>
      </w:r>
    </w:p>
    <w:p>
      <w:r>
        <w:t>出版日期：1988.06</w:t>
      </w:r>
    </w:p>
    <w:p>
      <w:r>
        <w:t>总页数：76</w:t>
      </w:r>
    </w:p>
    <w:p>
      <w:r>
        <w:t>更多请访问教客网: www.jiaokey.com</w:t>
      </w:r>
    </w:p>
    <w:p>
      <w:r>
        <w:t>液压元件原理与结构彩色立方体图集 评论地址：https://www.jiaokey.com/book/detail/11067470.html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