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书名：绿化种植设计构图</w:t>
      </w:r>
    </w:p>
    <w:p>
      <w:r>
        <w:t>作者：（苏联）莫·依·切洛格索夫著；杨乃琴摘译</w:t>
      </w:r>
    </w:p>
    <w:p>
      <w:r>
        <w:t>出版社：北京：学术期刊出版社</w:t>
      </w:r>
    </w:p>
    <w:p>
      <w:r>
        <w:t>出版日期：1988.08</w:t>
      </w:r>
    </w:p>
    <w:p>
      <w:r>
        <w:t>总页数：109</w:t>
      </w:r>
    </w:p>
    <w:p>
      <w:r>
        <w:t>更多请访问教客网: www.jiaokey.com</w:t>
      </w:r>
    </w:p>
    <w:p>
      <w:r>
        <w:t>绿化种植设计构图 评论地址：https://www.jiaokey.com/book/detail/11067452.html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