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新编建筑材料简明手册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新编建筑材料简明手册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本书出售、求购地址：https://www.jiaokey.com/book/detail/11067440.html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关键词搜索：https://www.jiaokey.com/tag/新编建筑材料简明手册.html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