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书名：国内最新建筑装饰设计精华  第2册  室内篇</w:t>
      </w:r>
    </w:p>
    <w:p>
      <w:r>
        <w:t>作者：阚曙彬主编</w:t>
      </w:r>
    </w:p>
    <w:p>
      <w:r>
        <w:t>出版社：天津：天津大学出版社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国内最新建筑装饰设计精华  第2册  室内篇 评论地址：https://www.jiaokey.com/book/detail/11067439.html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