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书名：世界商店装饰设计全集  海外卷  普通餐馆  1</w:t>
      </w:r>
    </w:p>
    <w:p>
      <w:r>
        <w:t>作者：世界建筑与室内设计编委会编</w:t>
      </w:r>
    </w:p>
    <w:p>
      <w:r>
        <w:t>出版社：天津：天津科技翻译出版公司</w:t>
      </w:r>
    </w:p>
    <w:p>
      <w:r>
        <w:t>出版日期：1992.07</w:t>
      </w:r>
    </w:p>
    <w:p>
      <w:r>
        <w:t>总页数：183</w:t>
      </w:r>
    </w:p>
    <w:p>
      <w:r>
        <w:t>更多请访问教客网: www.jiaokey.com</w:t>
      </w:r>
    </w:p>
    <w:p>
      <w:r>
        <w:t>世界商店装饰设计全集  海外卷  普通餐馆  1 评论地址：https://www.jiaokey.com/book/detail/11067404.html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