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颜料化学与工艺学  下</w:t>
      </w:r>
    </w:p>
    <w:p>
      <w:r>
        <w:rPr>
          <w:rFonts w:ascii="宋体" w:hAnsi="宋体" w:eastAsia="宋体"/>
          <w:sz w:val="24"/>
        </w:rPr>
        <w:t>（苏）别连基（Е.Х.Беленъкий），（苏）利斯康（И.В.Рискин）著；张兆麟，闵观铭译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颜料化学与工艺学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（苏）别连基（Е.Х.Беленъкий），（苏）利斯康（И.В.Рискин）著；张兆麟，闵观铭译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本书出售、求购地址：https://www.jiaokey.com/book/detail/11067396.html</w:t>
      </w:r>
    </w:p>
    <w:p>
      <w:r>
        <w:t>更多相关图书推荐：https://www.jiaokey.com</w:t>
      </w:r>
    </w:p>
    <w:p>
      <w:r>
        <w:t>（苏）别连基（Е.Х.Беленъкий），（苏）利斯康（И.В.Рискин）著；张兆麟，闵观铭译 其他作品：https://www.jiaokey.com/tag/（苏）别连基（Е.Х.Беленъкий），（苏）利斯康（И.В.Рискин）著；张兆麟，闵观铭译.html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关键词搜索：https://www.jiaokey.com/tag/颜料化学与工艺学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