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书名：旅馆设计规划与经营</w:t>
      </w:r>
    </w:p>
    <w:p>
      <w:r>
        <w:t>作者：（英）劳森（Lawson，F.）著；成竟志，奚树祥译</w:t>
      </w:r>
    </w:p>
    <w:p>
      <w:r>
        <w:t>出版社：北京：中国建筑工业出版社</w:t>
      </w:r>
    </w:p>
    <w:p>
      <w:r>
        <w:t>出版日期：1982.01</w:t>
      </w:r>
    </w:p>
    <w:p>
      <w:r>
        <w:t>总页数：318</w:t>
      </w:r>
    </w:p>
    <w:p>
      <w:r>
        <w:t>更多请访问教客网: www.jiaokey.com</w:t>
      </w:r>
    </w:p>
    <w:p>
      <w:r>
        <w:t>旅馆设计规划与经营 评论地址：https://www.jiaokey.com/book/detail/11067393.html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