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书名：国外化工产品质量规格汇编  续集  1</w:t>
      </w:r>
    </w:p>
    <w:p>
      <w:r>
        <w:t>作者：赵立敏主编</w:t>
      </w:r>
    </w:p>
    <w:p>
      <w:r>
        <w:t>出版社：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国外化工产品质量规格汇编  续集  1 评论地址：https://www.jiaokey.com/book/detail/11067382.html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