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书名：中空纤维实用新技术</w:t>
      </w:r>
    </w:p>
    <w:p>
      <w:r>
        <w:t>作者：全国化纤信息中心站编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中空纤维实用新技术 评论地址：https://www.jiaokey.com/book/detail/11067359.html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