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书名：工业建筑可靠度评定及改造加固技术</w:t>
      </w:r>
    </w:p>
    <w:p>
      <w:r>
        <w:t>作者：王伯琴，靳汉波等主编</w:t>
      </w:r>
    </w:p>
    <w:p>
      <w:r>
        <w:t>出版社：冶金工业部建筑研究总院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工业建筑可靠度评定及改造加固技术 评论地址：https://www.jiaokey.com/book/detail/11067334.html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