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书名：我国黄麻纺织工业的现状与展望</w:t>
      </w:r>
    </w:p>
    <w:p>
      <w:r>
        <w:t>作者：王景葆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我国黄麻纺织工业的现状与展望 评论地址：https://www.jiaokey.com/book/detail/11067330.html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