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书名：国内外针织工业的技术水平及发展趋势</w:t>
      </w:r>
    </w:p>
    <w:p>
      <w:r>
        <w:t>作者：胡红，谢频华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国内外针织工业的技术水平及发展趋势 评论地址：https://www.jiaokey.com/book/detail/11067324.html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