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书名：我国印染行业的技术进步和发展前景</w:t>
      </w:r>
    </w:p>
    <w:p>
      <w:r>
        <w:t>作者：陶启贤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我国印染行业的技术进步和发展前景 评论地址：https://www.jiaokey.com/book/detail/11067315.html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