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书名：近年来具有发展趋向的产品及染整技术</w:t>
      </w:r>
    </w:p>
    <w:p>
      <w:r>
        <w:t>作者：徐穆卿</w:t>
      </w:r>
    </w:p>
    <w:p>
      <w:r>
        <w:t>出版社：</w:t>
      </w:r>
    </w:p>
    <w:p>
      <w:r>
        <w:t>出版日期：1989.10</w:t>
      </w:r>
    </w:p>
    <w:p>
      <w:r>
        <w:t>总页数：23</w:t>
      </w:r>
    </w:p>
    <w:p>
      <w:r>
        <w:t>更多请访问教客网: www.jiaokey.com</w:t>
      </w:r>
    </w:p>
    <w:p>
      <w:r>
        <w:t>近年来具有发展趋向的产品及染整技术 评论地址：https://www.jiaokey.com/book/detail/11067313.html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