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书名：八五和2000年我国纺织工业设计工作展望</w:t>
      </w:r>
    </w:p>
    <w:p>
      <w:r>
        <w:t>作者：董卓超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八五和2000年我国纺织工业设计工作展望 评论地址：https://www.jiaokey.com/book/detail/11067307.html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