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书名：宁夏的丝绸生产应有较大的发展-对宁夏发展茧丝绸生产的经济技术分析</w:t>
      </w:r>
    </w:p>
    <w:p>
      <w:r>
        <w:t>作者：李栋高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宁夏的丝绸生产应有较大的发展-对宁夏发展茧丝绸生产的经济技术分析 评论地址：https://www.jiaokey.com/book/detail/11067301.html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