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丝绸工业发展方向和展望</w:t>
      </w:r>
    </w:p>
    <w:p>
      <w:r>
        <w:rPr>
          <w:rFonts w:ascii="宋体" w:hAnsi="宋体" w:eastAsia="宋体"/>
          <w:sz w:val="24"/>
        </w:rPr>
        <w:t>杨丹，吴裕贤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丝绸工业发展方向和展望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杨丹，吴裕贤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本书出售、求购地址：https://www.jiaokey.com/book/detail/11067300.html</w:t>
      </w:r>
    </w:p>
    <w:p>
      <w:r>
        <w:t>更多相关图书推荐：https://www.jiaokey.com</w:t>
      </w:r>
    </w:p>
    <w:p>
      <w:r>
        <w:t>杨丹，吴裕贤 其他作品：https://www.jiaokey.com/tag/杨丹，吴裕贤.html</w:t>
      </w:r>
    </w:p>
    <w:p>
      <w:r>
        <w:t>关键词搜索：https://www.jiaokey.com/tag/丝绸工业发展方向和展望.html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