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书名：我国毛纺工业生产技术发展趋势与对策</w:t>
      </w:r>
    </w:p>
    <w:p>
      <w:r>
        <w:t>作者：李椿和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我国毛纺工业生产技术发展趋势与对策 评论地址：https://www.jiaokey.com/book/detail/11067298.html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