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书名：关于我国棉纺织厂织机发展方向的探计</w:t>
      </w:r>
    </w:p>
    <w:p>
      <w:r>
        <w:t>作者：田成方，付杰，高法廉，肖汉滨</w:t>
      </w:r>
    </w:p>
    <w:p>
      <w:r>
        <w:t>出版社：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关于我国棉纺织厂织机发展方向的探计 评论地址：https://www.jiaokey.com/book/detail/11067290.html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