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书名：粗纺毛织物中湿刷绒机的应用探讨</w:t>
      </w:r>
    </w:p>
    <w:p>
      <w:r>
        <w:t>作者：张丽珊</w:t>
      </w:r>
    </w:p>
    <w:p>
      <w:r>
        <w:t>出版社：1987.10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粗纺毛织物中湿刷绒机的应用探讨 评论地址：https://www.jiaokey.com/book/detail/11067271.html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