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书名：粘胶织物液氨处理的探讨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粘胶织物液氨处理的探讨 评论地址：https://www.jiaokey.com/book/detail/11067266.html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